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KNOW MY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MWEC    </w:t>
      </w:r>
      <w:r>
        <w:t xml:space="preserve">   ANTERIOR    </w:t>
      </w:r>
      <w:r>
        <w:t xml:space="preserve">   FOVEA    </w:t>
      </w:r>
      <w:r>
        <w:t xml:space="preserve">   RETINA    </w:t>
      </w:r>
      <w:r>
        <w:t xml:space="preserve">   LENS    </w:t>
      </w:r>
      <w:r>
        <w:t xml:space="preserve">   IRIS    </w:t>
      </w:r>
      <w:r>
        <w:t xml:space="preserve">   ROD    </w:t>
      </w:r>
      <w:r>
        <w:t xml:space="preserve">   CONE    </w:t>
      </w:r>
      <w:r>
        <w:t xml:space="preserve">   CONJUNCTIVA    </w:t>
      </w:r>
      <w:r>
        <w:t xml:space="preserve">   OPTIC NERVE    </w:t>
      </w:r>
      <w:r>
        <w:t xml:space="preserve">   CHOROID    </w:t>
      </w:r>
      <w:r>
        <w:t xml:space="preserve">   MACULA    </w:t>
      </w:r>
      <w:r>
        <w:t xml:space="preserve">   SCLERA    </w:t>
      </w:r>
      <w:r>
        <w:t xml:space="preserve">   EYELASHES    </w:t>
      </w:r>
      <w:r>
        <w:t xml:space="preserve">   PUPIL    </w:t>
      </w:r>
      <w:r>
        <w:t xml:space="preserve">   CORNEA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KNOW MY EYES</dc:title>
  <dcterms:created xsi:type="dcterms:W3CDTF">2021-10-11T06:42:08Z</dcterms:created>
  <dcterms:modified xsi:type="dcterms:W3CDTF">2021-10-11T06:42:08Z</dcterms:modified>
</cp:coreProperties>
</file>