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EYE STRAIN SAFETY</w:t>
      </w:r>
    </w:p>
    <w:p>
      <w:pPr>
        <w:pStyle w:val="Questions"/>
      </w:pPr>
      <w:r>
        <w:t xml:space="preserve">1. TOMRNIO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HDYATER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ONSIVI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AHEEHCAD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HGITL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XLERA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CSUFO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EEY TYSAEF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STMYOMPS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LHHTAEY EESY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STRAIN SAFETY</dc:title>
  <dcterms:created xsi:type="dcterms:W3CDTF">2021-10-11T06:41:01Z</dcterms:created>
  <dcterms:modified xsi:type="dcterms:W3CDTF">2021-10-11T06:41:01Z</dcterms:modified>
</cp:coreProperties>
</file>