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and OCULAR ADNEXA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Orbit, extraocular muscles and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Extraocular muscle deviation resulting in unequal visual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eye, adnexa and part of the bony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the contents of the globe while leaving the extraocular muscles and sclera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outer portion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Presence of artificial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Opaque covering on or in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eye in the front of  and including the lens, orbit, extrocular muscles and eyelid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the eye while leaving the obrital structures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in which the frefractive surfaces of the eyes  are 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Parts of the eye located behind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Lining of the eyelids and covering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tissue of the choroids, ciliary body and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Suturing together of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Repair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the lens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and OCULAR ADNEXA</dc:title>
  <dcterms:created xsi:type="dcterms:W3CDTF">2021-10-11T06:41:10Z</dcterms:created>
  <dcterms:modified xsi:type="dcterms:W3CDTF">2021-10-11T06:41:10Z</dcterms:modified>
</cp:coreProperties>
</file>