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 every child can make good progress and no child gets left behind(3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requirement for staff to be qualified and be understood to be capable to fulfil their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Often carried out after observation and assessment of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Applies to the necessary number of staff per number of children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Assessment carried out on one occasion, such as an exam (1 word)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legal requirement for consistency practice to all children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requirement for parents and carers, as well as staff and referred professionals to work together for the best interests of the child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common abbreviation for a service responsible for carrying out compulsory checks on those working with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that best suits children's learning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Theme of the EYFS that every child is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Assessment used to offer consistent feedback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legally binding document of the EYFS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EYFS</dc:title>
  <dcterms:created xsi:type="dcterms:W3CDTF">2021-10-11T06:42:18Z</dcterms:created>
  <dcterms:modified xsi:type="dcterms:W3CDTF">2021-10-11T06:42:18Z</dcterms:modified>
</cp:coreProperties>
</file>