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EYFS</w:t>
      </w:r>
    </w:p>
    <w:p>
      <w:pPr>
        <w:pStyle w:val="Questions"/>
      </w:pPr>
      <w:r>
        <w:t xml:space="preserve">1. WKEARROFM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YERLA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DASATSDNR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NADNOUTOFI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ILILETGOASN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SOGAL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MPIRE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FSCIPCIE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LDRIENHC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ANTRSEP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ONSPIRSHETALI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LTENISIGN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GROPSESR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GINEADUGARSF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RTNCETPOOI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EYFS</dc:title>
  <dcterms:created xsi:type="dcterms:W3CDTF">2021-10-11T06:41:09Z</dcterms:created>
  <dcterms:modified xsi:type="dcterms:W3CDTF">2021-10-11T06:41:09Z</dcterms:modified>
</cp:coreProperties>
</file>