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EYH Reproduction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of mitosis where spindle fibers line the tetrads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phase of mitosis where the nucleus disappears and chromosome tetrads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phase of mitosis, where the cell splits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Tightly coiled DNA, humans have 23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phase of mitosis where the nucleus reforms around the chromosome tetrads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creating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genotype containing one dominant and one recessive allele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genotype that is made up of two recessive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of mitosis where the spindle fibers split the chromosome tetrads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genotype that is made up of two dominant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phase of mitosis; Contains G1, S phase, and G2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cell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a genotype, can be dominant 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 phenotype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EYH Reproduction Crossword Puzzle</dc:title>
  <dcterms:created xsi:type="dcterms:W3CDTF">2021-10-11T06:41:46Z</dcterms:created>
  <dcterms:modified xsi:type="dcterms:W3CDTF">2021-10-11T06:41:46Z</dcterms:modified>
</cp:coreProperties>
</file>