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EYLP Week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part or item forming a piece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form mental pictures of things or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verse line consisting of iambs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particular mode in which something is manifested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to be divided by another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account that tells the particulars of an act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dividend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tending or having the power to multiply or increase in number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verse line having five metrical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literature in metrical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describing essential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divisor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narrative poem of popular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concerning each of two or more persons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essentially equal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obtained by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turned backward in order or nature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correspondence in the final sounds of two ore more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interval during which a recurring sequence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EYLP Week 1 Vocabulary</dc:title>
  <dcterms:created xsi:type="dcterms:W3CDTF">2021-10-11T06:41:56Z</dcterms:created>
  <dcterms:modified xsi:type="dcterms:W3CDTF">2021-10-11T06:41:56Z</dcterms:modified>
</cp:coreProperties>
</file>