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EZRA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was the letter written to Artaxerxes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on God's house came to a ________________ in verse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thing the enemies of the Jews called "jerusalem"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commanding officer that wrote the letter against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enemies of the Jews hire to stop the building project?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enemies of Judah go to and offer to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thing the enemies of the Jews called "Jerusalem"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enemies of the Jews warned the king that he would be left with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verses in Chapter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4</dc:title>
  <dcterms:created xsi:type="dcterms:W3CDTF">2022-01-22T03:35:17Z</dcterms:created>
  <dcterms:modified xsi:type="dcterms:W3CDTF">2022-01-22T03:35:17Z</dcterms:modified>
</cp:coreProperties>
</file>