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EZRA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adar    </w:t>
      </w:r>
      <w:r>
        <w:t xml:space="preserve">   bigvai    </w:t>
      </w:r>
      <w:r>
        <w:t xml:space="preserve">   righteous    </w:t>
      </w:r>
      <w:r>
        <w:t xml:space="preserve">   decree    </w:t>
      </w:r>
      <w:r>
        <w:t xml:space="preserve">   azgad    </w:t>
      </w:r>
      <w:r>
        <w:t xml:space="preserve">   pray    </w:t>
      </w:r>
      <w:r>
        <w:t xml:space="preserve">   sacraficed    </w:t>
      </w:r>
      <w:r>
        <w:t xml:space="preserve">   commands    </w:t>
      </w:r>
      <w:r>
        <w:t xml:space="preserve">   arab    </w:t>
      </w:r>
      <w:r>
        <w:t xml:space="preserve">   bishlam    </w:t>
      </w:r>
      <w:r>
        <w:t xml:space="preserve">   shimshai    </w:t>
      </w:r>
      <w:r>
        <w:t xml:space="preserve">   rehum    </w:t>
      </w:r>
      <w:r>
        <w:t xml:space="preserve">   law    </w:t>
      </w:r>
      <w:r>
        <w:t xml:space="preserve">   artaxerxes    </w:t>
      </w:r>
      <w:r>
        <w:t xml:space="preserve">   heaven    </w:t>
      </w:r>
      <w:r>
        <w:t xml:space="preserve">   kingdarius    </w:t>
      </w:r>
      <w:r>
        <w:t xml:space="preserve">   transeuphrates    </w:t>
      </w:r>
      <w:r>
        <w:t xml:space="preserve">   tattenai    </w:t>
      </w:r>
      <w:r>
        <w:t xml:space="preserve">   treaty    </w:t>
      </w:r>
      <w:r>
        <w:t xml:space="preserve">   assembly    </w:t>
      </w:r>
      <w:r>
        <w:t xml:space="preserve">   josiphiah    </w:t>
      </w:r>
      <w:r>
        <w:t xml:space="preserve">   shelomith    </w:t>
      </w:r>
      <w:r>
        <w:t xml:space="preserve">   beni    </w:t>
      </w:r>
      <w:r>
        <w:t xml:space="preserve">   ancestors    </w:t>
      </w:r>
      <w:r>
        <w:t xml:space="preserve">   xerxes    </w:t>
      </w:r>
      <w:r>
        <w:t xml:space="preserve">   impurity    </w:t>
      </w:r>
      <w:r>
        <w:t xml:space="preserve">   freewill    </w:t>
      </w:r>
      <w:r>
        <w:t xml:space="preserve">   jehiel    </w:t>
      </w:r>
      <w:r>
        <w:t xml:space="preserve">   obadiah    </w:t>
      </w:r>
      <w:r>
        <w:t xml:space="preserve">   joab    </w:t>
      </w:r>
      <w:r>
        <w:t xml:space="preserve">   descendants    </w:t>
      </w:r>
      <w:r>
        <w:t xml:space="preserve">   parosh    </w:t>
      </w:r>
      <w:r>
        <w:t xml:space="preserve">   babylon    </w:t>
      </w:r>
      <w:r>
        <w:t xml:space="preserve">   gold    </w:t>
      </w:r>
      <w:r>
        <w:t xml:space="preserve">   offerings    </w:t>
      </w:r>
      <w:r>
        <w:t xml:space="preserve">   sheshbazzar    </w:t>
      </w:r>
      <w:r>
        <w:t xml:space="preserve">   isreal    </w:t>
      </w:r>
      <w:r>
        <w:t xml:space="preserve">   gift    </w:t>
      </w:r>
      <w:r>
        <w:t xml:space="preserve">   livestock    </w:t>
      </w:r>
      <w:r>
        <w:t xml:space="preserve">   temple    </w:t>
      </w:r>
      <w:r>
        <w:t xml:space="preserve">   jerusalem    </w:t>
      </w:r>
      <w:r>
        <w:t xml:space="preserve">   levites    </w:t>
      </w:r>
      <w:r>
        <w:t xml:space="preserve">   preist    </w:t>
      </w:r>
      <w:r>
        <w:t xml:space="preserve">   benjamin    </w:t>
      </w:r>
      <w:r>
        <w:t xml:space="preserve">   judah    </w:t>
      </w:r>
      <w:r>
        <w:t xml:space="preserve">   god    </w:t>
      </w:r>
      <w:r>
        <w:t xml:space="preserve">   lord    </w:t>
      </w:r>
      <w:r>
        <w:t xml:space="preserve">   persia    </w:t>
      </w:r>
      <w:r>
        <w:t xml:space="preserve">   cyrus    </w:t>
      </w:r>
      <w:r>
        <w:t xml:space="preserve">   ezra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EZRA WORDSEARCH</dc:title>
  <dcterms:created xsi:type="dcterms:W3CDTF">2021-10-11T06:41:52Z</dcterms:created>
  <dcterms:modified xsi:type="dcterms:W3CDTF">2021-10-11T06:41:52Z</dcterms:modified>
</cp:coreProperties>
</file>