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EΠΑΝΑΛΗΛΠΤΙΚΟ-ΖΩΝΗ ΔΡΣΤΗΡΙΟΤΗΤΩΝ-Α2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Ένα ___________ αεροσκάφος είναι στρατιωτικό αεροσκάφος που σχεδιάστηκε για να επιτεθεί σε στόχους εδάφους.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κορμός του αεροπλάνου λέγεται  και….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Τα αεροσκάφη αυτά χρησιμοποιούν κινητήρες για τη δημιουργία πρόωσης.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Είναι ένα στρατιωτικό αεροσκάφος που χρησιμοποιείται για αερομεταφορά φορτίων, στρατευμάτων, εξοπλισμού και ελαφρών οχημάτων.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Στερεώνονται στον κορμό του αεροπλάνου και έχουν μεγάλη επιφάνεια για να δέχονται πίεση από τον αέρα.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Έτσι λέγονται τα  αεροπλάνα στα  οποία η πτέρυγα είναι κολλημένη στο μέσο της ατράκτου.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Αλλιώς τα μαχητικά αεροσκάφη.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Κάποια μαχητικά αεροσκάφη έχουν διπλό σκοπό ως μαχητικά-________________.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Τα αεροσκάφη αυτά χρησιμοποιούν μία ή περισσότερες έλικες για τη δημιουργία πρόωσης.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Σε αυτόν τον τύπο η πτέρυγα είναι κολλημένη στο κάτω μέρος της ατράκτου.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Βασικά χαρακτηριστικά ενός μαχητικού αεροσκάφους είναι η _____________ του, η  ευελιξία του και το μικρό μέγεθός του σε σχέση με τα άλλα πολεμικά αεροσκάφη.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Το_____________αεροσκάφος είναι μία κατηγορία αεροσκαφών ειδικά σχεδιασμένη για την διευκόλυνση της εναέριας εκπαίδευσης των πιλότων και των πληρωμάτων των αεροσκάφων.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_______  είναι συσκευή που περιορίζει την ταχύτητα πτώσης ενός σώματος στην ατμόσφαιρα.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 Αεροσκάφος ________ ανεφοδιασμού είναι ένα αεροσκάφος το οποίο τροφοδοτεί με καύσιμα ένα άλλο αεροσκάφος κατά την διάρκεια της πτήσης.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Στα αεροπλάνα τύπου ________ πτέρυγα βρίσκεται πάνω από την άτρακτο και στηρίζεται σε αυτή με μικρούς στύλους.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_________ είναι η κατασκευή και πτήση μικρών ιπτάμενων συσκευών, οι οποίες δε μεταφέρουν άνθρωπο.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Έτσι λέγονται τα  αεροπλάνα στα  οποία η  πτέρυγα είναι κολλημένη στο επάνω μέρος της ατράκτου.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Το σύστημα ________ βρίσκεται στο κάτω μέρος του αεροπλάνου και το βοηθάει στην προσγείωση και απογείωση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Το αλεξίπτωτο πλαγιάς, γνωστό και ως……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Έτσι λέγονται τα αεροπλάνα έχουν τη δυνατότητα να μεταφέρουν μαζί με τους επιβάτες  και τις αποσκευές τους.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Είναι τύπος αεροσκάφους που κατασκευάστηκε κατά κύριο λόγο για ενάεριες μάχες εναντίον άλλων αεροσκαφών.</w:t>
            </w:r>
          </w:p>
        </w:tc>
      </w:tr>
    </w:tbl>
    <w:p>
      <w:pPr>
        <w:pStyle w:val="WordBankLarge"/>
      </w:pPr>
      <w:r>
        <w:t xml:space="preserve">   ΠΑΡΑΠΕΝΤΕ    </w:t>
      </w:r>
      <w:r>
        <w:t xml:space="preserve">   ΑΛΕΞΙΠΤΩΤΟ    </w:t>
      </w:r>
      <w:r>
        <w:t xml:space="preserve">   ΑΕΡΟΜΟΝΤΕΛΙΣΜΟΣ    </w:t>
      </w:r>
      <w:r>
        <w:t xml:space="preserve">   ΧΑΜΗΛΟΠΤΕΡΥΓΑ    </w:t>
      </w:r>
      <w:r>
        <w:t xml:space="preserve">   ΜΕΣΟΠΤΕΡΥΓΑ    </w:t>
      </w:r>
      <w:r>
        <w:t xml:space="preserve">   ΥΨΗΛΟΠΤΕΡΥΓΑ    </w:t>
      </w:r>
      <w:r>
        <w:t xml:space="preserve">   ΠΑΡΑΣΟΛ    </w:t>
      </w:r>
      <w:r>
        <w:t xml:space="preserve">   ΕΝΑΕΡΙΟΥ    </w:t>
      </w:r>
      <w:r>
        <w:t xml:space="preserve">   ΜΕΤΑΓΩΓΙΚΟ    </w:t>
      </w:r>
      <w:r>
        <w:t xml:space="preserve">   ΒΟΜΒΑΡΔΙΣΤΙΚΑ    </w:t>
      </w:r>
      <w:r>
        <w:t xml:space="preserve">   ΒΟΜΒΑΡΔΙΣΤΙΚΑ    </w:t>
      </w:r>
      <w:r>
        <w:t xml:space="preserve">   ΕΠΙΒΑΤΗΓΑ    </w:t>
      </w:r>
      <w:r>
        <w:t xml:space="preserve">   ΤΑΧΥΤΗΤΑ    </w:t>
      </w:r>
      <w:r>
        <w:t xml:space="preserve">   ΚΑΤΑΔΙΩΚΤΙΚΑ    </w:t>
      </w:r>
      <w:r>
        <w:t xml:space="preserve">   ΜΑΧΗΤΙΚΟ    </w:t>
      </w:r>
      <w:r>
        <w:t xml:space="preserve">   ΕΚΠΑΙΔΕΥΤΙΚΟ    </w:t>
      </w:r>
      <w:r>
        <w:t xml:space="preserve">   ΑΕΡΙΩΘΟΥΜΕΝΑ    </w:t>
      </w:r>
      <w:r>
        <w:t xml:space="preserve">   ΕΛΙΚΟΦΟΡΑ    </w:t>
      </w:r>
      <w:r>
        <w:t xml:space="preserve">   ΑΤΡΑΚΤΟΣ    </w:t>
      </w:r>
      <w:r>
        <w:t xml:space="preserve">   ΤΡΟΧΩΝ    </w:t>
      </w:r>
      <w:r>
        <w:t xml:space="preserve">   ΠΤΕΡΥΓΕΣ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EΠΑΝΑΛΗΛΠΤΙΚΟ-ΖΩΝΗ ΔΡΣΤΗΡΙΟΤΗΤΩΝ-Α2</dc:title>
  <dcterms:created xsi:type="dcterms:W3CDTF">2021-10-11T06:42:28Z</dcterms:created>
  <dcterms:modified xsi:type="dcterms:W3CDTF">2021-10-11T06:42:28Z</dcterms:modified>
</cp:coreProperties>
</file>