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A S T E R </w:t>
      </w:r>
    </w:p>
    <w:p>
      <w:pPr>
        <w:pStyle w:val="Questions"/>
      </w:pPr>
      <w:r>
        <w:t xml:space="preserve">1. YSUNN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TLEBEAINORC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DCNYA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UTHN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INRGSP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RASETE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TERTSA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AMGES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ARILP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BNUNY BBATIR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IPHGONP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HICCK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THNU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SGEG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OHCETOACL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KATBES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SUNNY    </w:t>
      </w:r>
      <w:r>
        <w:t xml:space="preserve">   CELEBRATION    </w:t>
      </w:r>
      <w:r>
        <w:t xml:space="preserve">   CANDY    </w:t>
      </w:r>
      <w:r>
        <w:t xml:space="preserve">   HUNT    </w:t>
      </w:r>
      <w:r>
        <w:t xml:space="preserve">   SPRING    </w:t>
      </w:r>
      <w:r>
        <w:t xml:space="preserve">   EASTER    </w:t>
      </w:r>
      <w:r>
        <w:t xml:space="preserve">   TREATS    </w:t>
      </w:r>
      <w:r>
        <w:t xml:space="preserve">   GAMES    </w:t>
      </w:r>
      <w:r>
        <w:t xml:space="preserve">   APRIL    </w:t>
      </w:r>
      <w:r>
        <w:t xml:space="preserve">   BUNNY RABBIT     </w:t>
      </w:r>
      <w:r>
        <w:t xml:space="preserve">   HOPPING    </w:t>
      </w:r>
      <w:r>
        <w:t xml:space="preserve">   CHICK    </w:t>
      </w:r>
      <w:r>
        <w:t xml:space="preserve">   HUNT    </w:t>
      </w:r>
      <w:r>
        <w:t xml:space="preserve">   EGGS    </w:t>
      </w:r>
      <w:r>
        <w:t xml:space="preserve">   CHOCOLATE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A S T E R </dc:title>
  <dcterms:created xsi:type="dcterms:W3CDTF">2021-10-11T05:45:44Z</dcterms:created>
  <dcterms:modified xsi:type="dcterms:W3CDTF">2021-10-11T05:45:44Z</dcterms:modified>
</cp:coreProperties>
</file>