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Eş Anlam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tabiat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ulus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armağan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doğa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baş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kafa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konut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hatıra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kirli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yurt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eksik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noksan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hediye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ihtiyar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yaşlı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Eş Anlam</dc:title>
  <dcterms:created xsi:type="dcterms:W3CDTF">2021-10-11T06:30:09Z</dcterms:created>
  <dcterms:modified xsi:type="dcterms:W3CDTF">2021-10-11T06:30:09Z</dcterms:modified>
</cp:coreProperties>
</file>