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 Chapter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Assuming all blood and body fluids are potential sources of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Effective for cleaning blood and body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to produce and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Single-celled microorganisms that have both plant and animal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Harmless organisms that may perform useful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List the FOUR ideal living conditions for bacteria (alphabetical order)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CDC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an MSDS?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Spiral-shaped, causes syphilis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Grows in pairs and causes pneumonia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Division of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Breaks down films and removes the residue of products such as scrubs, salts, and masks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process that completely destroys all microbial life, including spores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item made from a material that has no pores or openings, and cannot absorb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 of formaldehyde, has a high pH, and damages the skin and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common type of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Harmful microorganisms that can cause disease or infection in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Binary fission creates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Chemical products that destroy all bacteria, fungi, and viruses  (but not spores) on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Parasitic submicroscopic particle that infects and resides in the cells of a biological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Resembles a string of beads, causes strep throat and blood poisoning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Requires manufacturers to provide and MSDS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type of fungi that is not harmful to people in the salon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Chapter 5</dc:title>
  <dcterms:created xsi:type="dcterms:W3CDTF">2021-10-11T05:45:37Z</dcterms:created>
  <dcterms:modified xsi:type="dcterms:W3CDTF">2021-10-11T05:45:37Z</dcterms:modified>
</cp:coreProperties>
</file>