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E, EE, and EA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agree    </w:t>
      </w:r>
      <w:r>
        <w:t xml:space="preserve">   coffee    </w:t>
      </w:r>
      <w:r>
        <w:t xml:space="preserve">   between    </w:t>
      </w:r>
      <w:r>
        <w:t xml:space="preserve">   peak    </w:t>
      </w:r>
      <w:r>
        <w:t xml:space="preserve">   queen    </w:t>
      </w:r>
      <w:r>
        <w:t xml:space="preserve">   greed    </w:t>
      </w:r>
      <w:r>
        <w:t xml:space="preserve">   please    </w:t>
      </w:r>
      <w:r>
        <w:t xml:space="preserve">   least    </w:t>
      </w:r>
      <w:r>
        <w:t xml:space="preserve">   deal    </w:t>
      </w:r>
      <w:r>
        <w:t xml:space="preserve">   speech    </w:t>
      </w:r>
      <w:r>
        <w:t xml:space="preserve">   been    </w:t>
      </w:r>
      <w:r>
        <w:t xml:space="preserve">   leaf    </w:t>
      </w:r>
      <w:r>
        <w:t xml:space="preserve">   wheat    </w:t>
      </w:r>
      <w:r>
        <w:t xml:space="preserve">   team    </w:t>
      </w:r>
      <w:r>
        <w:t xml:space="preserve">   retreat    </w:t>
      </w:r>
      <w:r>
        <w:t xml:space="preserve">   teeth    </w:t>
      </w:r>
      <w:r>
        <w:t xml:space="preserve">   sweep    </w:t>
      </w:r>
      <w:r>
        <w:t xml:space="preserve">   west    </w:t>
      </w:r>
      <w:r>
        <w:t xml:space="preserve">   when    </w:t>
      </w:r>
      <w:r>
        <w:t xml:space="preserve">   next    </w:t>
      </w:r>
      <w:r>
        <w:t xml:space="preserve">   vest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E, EE, and EA Words</dc:title>
  <dcterms:created xsi:type="dcterms:W3CDTF">2021-10-11T05:46:53Z</dcterms:created>
  <dcterms:modified xsi:type="dcterms:W3CDTF">2021-10-11T05:46:53Z</dcterms:modified>
</cp:coreProperties>
</file>