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 POI E' PRIMAVERA</w:t>
      </w:r>
    </w:p>
    <w:p>
      <w:pPr>
        <w:pStyle w:val="Questions"/>
      </w:pPr>
      <w:r>
        <w:t xml:space="preserve">1. NOMEARR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SMEI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GPAIOGI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BEEN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IOBTILASPI'S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ETNSIMTAA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EUCLILC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ROSI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TAECLRLI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TTATU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EDVRE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ARRTE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LSOE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UTOPDAPRTET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POI E' PRIMAVERA</dc:title>
  <dcterms:created xsi:type="dcterms:W3CDTF">2021-10-11T05:46:46Z</dcterms:created>
  <dcterms:modified xsi:type="dcterms:W3CDTF">2021-10-11T05:46:46Z</dcterms:modified>
</cp:coreProperties>
</file>