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people you don't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should do to people who send you nasty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never accept these from stangers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need to keep this secret and make it hard to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should never send this to people online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should never give this out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see something that upsets you who should you tell?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hurts you feelings by sending nasty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should never arrange to do this with people you don't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can attack your computer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Safety</dc:title>
  <dcterms:created xsi:type="dcterms:W3CDTF">2021-10-11T05:45:22Z</dcterms:created>
  <dcterms:modified xsi:type="dcterms:W3CDTF">2021-10-11T05:45:22Z</dcterms:modified>
</cp:coreProperties>
</file>