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AGE    </w:t>
      </w:r>
      <w:r>
        <w:t xml:space="preserve">   APPROPRIATE    </w:t>
      </w:r>
      <w:r>
        <w:t xml:space="preserve">   APPS    </w:t>
      </w:r>
      <w:r>
        <w:t xml:space="preserve">   BULLYING    </w:t>
      </w:r>
      <w:r>
        <w:t xml:space="preserve">   CATFISHING    </w:t>
      </w:r>
      <w:r>
        <w:t xml:space="preserve">   COOKIES    </w:t>
      </w:r>
      <w:r>
        <w:t xml:space="preserve">   CYBER    </w:t>
      </w:r>
      <w:r>
        <w:t xml:space="preserve">   ESAFETY    </w:t>
      </w:r>
      <w:r>
        <w:t xml:space="preserve">   FACEBOOK    </w:t>
      </w:r>
      <w:r>
        <w:t xml:space="preserve">   INSTAGRAM    </w:t>
      </w:r>
      <w:r>
        <w:t xml:space="preserve">   ONLINE    </w:t>
      </w:r>
      <w:r>
        <w:t xml:space="preserve">   PICTURES    </w:t>
      </w:r>
      <w:r>
        <w:t xml:space="preserve">   PRETEND    </w:t>
      </w:r>
      <w:r>
        <w:t xml:space="preserve">   PRIVACY    </w:t>
      </w:r>
      <w:r>
        <w:t xml:space="preserve">   SCAM    </w:t>
      </w:r>
      <w:r>
        <w:t xml:space="preserve">   SEXTING    </w:t>
      </w:r>
      <w:r>
        <w:t xml:space="preserve">   SNAPCHAT    </w:t>
      </w:r>
      <w:r>
        <w:t xml:space="preserve">   TROLLING    </w:t>
      </w:r>
      <w:r>
        <w:t xml:space="preserve">   TWITTER    </w:t>
      </w:r>
      <w:r>
        <w:t xml:space="preserve">   WHATSAPP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Safety wordsearch</dc:title>
  <dcterms:created xsi:type="dcterms:W3CDTF">2021-10-11T05:46:27Z</dcterms:created>
  <dcterms:modified xsi:type="dcterms:W3CDTF">2021-10-11T05:46:27Z</dcterms:modified>
</cp:coreProperties>
</file>