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"E"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put in danger or peril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full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roughly calculated, to judge the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special importance, value, or prominence given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make something happen be necessity or force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move from one country or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become larger, to strech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wasting money, time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make certain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remove or take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get rid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publicaly displayed, a museum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"E" Words</dc:title>
  <dcterms:created xsi:type="dcterms:W3CDTF">2021-10-10T23:50:26Z</dcterms:created>
  <dcterms:modified xsi:type="dcterms:W3CDTF">2021-10-10T23:50:26Z</dcterms:modified>
</cp:coreProperties>
</file>