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E. Ādamsons "Sava ceļa gājējs"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 aizbrauca Ģedimins?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Askolda vecāķi uzdāvināja viņam pēc abiturientu vakara?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Kādas puķes Askolds nosūtīja Ksenijai?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Askolds iedeva Orestam slimnīcā, un aizmirsa paņemt atpakaļ?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paviljonā kopā ar riekstu saldējumu apēda Askolds?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Kādu dzīvnieku Askolds gribēja noķert, kad ieplesa ceļgalā savu jauno uzvalku?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Kuru no Askolda draugiem dēvēja par Ārģintīnieti?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sauca cilvēku, kurš palīdzēja Askoldam atrast īsodu, kam veltīt savu mūžu?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kā atsakās Askolds un pēc tam sofija?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krusttēvs Jēkabs uzskatīja par visgalveno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&lt;(..)ar klusēšanu iekaro pasauli.&gt; Kam piederēja šie vārdi?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bija raksturīgs Orestam un viņa tēvam?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 ko Askolds gribēja kļūt?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pēc Ksenijas domām bija Askolda rokas spiediens?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Askolds atļāva sev ēst svētku pusdienās?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Askolds pirmo reizi iedzera kafiju kopā ar Kseniju?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 ko smaržoja krusttēva mājā?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Askolds nopirka uz 700Ls?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 dzīvoja krusttēvs?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Kuru valodu Askolds lika sev mācīt ar 6. pavēli?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Ādamsons "Sava ceļa gājējs"</dc:title>
  <dcterms:created xsi:type="dcterms:W3CDTF">2021-10-11T05:46:42Z</dcterms:created>
  <dcterms:modified xsi:type="dcterms:W3CDTF">2021-10-11T05:46:42Z</dcterms:modified>
</cp:coreProperties>
</file>