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 (ee) sound</w:t>
      </w:r>
    </w:p>
    <w:p>
      <w:pPr>
        <w:pStyle w:val="Questions"/>
      </w:pPr>
      <w:r>
        <w:t xml:space="preserve">1. IELV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AEMIL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ECTSRE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LGLEA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EVREF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CHIIREPSROT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RGLEA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TEDMAIMIE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MEEFLA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OCEANMLEH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TERFCPE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EMAVLDEI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ECTRNE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IEHEDSAV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DMIEA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QTNREFEU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ECTERA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MDUIME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(ee) sound</dc:title>
  <dcterms:created xsi:type="dcterms:W3CDTF">2021-10-11T05:46:07Z</dcterms:created>
  <dcterms:modified xsi:type="dcterms:W3CDTF">2021-10-11T05:46:07Z</dcterms:modified>
</cp:coreProperties>
</file>