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 saftey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PRIVATE    </w:t>
      </w:r>
      <w:r>
        <w:t xml:space="preserve">   ACCOUNT    </w:t>
      </w:r>
      <w:r>
        <w:t xml:space="preserve">   COMPUTER    </w:t>
      </w:r>
      <w:r>
        <w:t xml:space="preserve">   PHONE    </w:t>
      </w:r>
      <w:r>
        <w:t xml:space="preserve">   ONLINE    </w:t>
      </w:r>
      <w:r>
        <w:t xml:space="preserve">   SNAPCHAT    </w:t>
      </w:r>
      <w:r>
        <w:t xml:space="preserve">   INSTAGRAM    </w:t>
      </w:r>
      <w:r>
        <w:t xml:space="preserve">   DOWNLOAD    </w:t>
      </w:r>
      <w:r>
        <w:t xml:space="preserve">   ADVERTISEMENTS    </w:t>
      </w:r>
      <w:r>
        <w:t xml:space="preserve">   FILES    </w:t>
      </w:r>
      <w:r>
        <w:t xml:space="preserve">   TABLET    </w:t>
      </w:r>
      <w:r>
        <w:t xml:space="preserve">   INTERNET    </w:t>
      </w:r>
      <w:r>
        <w:t xml:space="preserve">   E SAFTEY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saftey</dc:title>
  <dcterms:created xsi:type="dcterms:W3CDTF">2021-10-11T05:45:41Z</dcterms:created>
  <dcterms:modified xsi:type="dcterms:W3CDTF">2021-10-11T05:45:41Z</dcterms:modified>
</cp:coreProperties>
</file>