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eagle    </w:t>
      </w:r>
      <w:r>
        <w:t xml:space="preserve">   eye    </w:t>
      </w:r>
      <w:r>
        <w:t xml:space="preserve">   ear    </w:t>
      </w:r>
      <w:r>
        <w:t xml:space="preserve">   elbow    </w:t>
      </w:r>
      <w:r>
        <w:t xml:space="preserve">   elf    </w:t>
      </w:r>
      <w:r>
        <w:t xml:space="preserve">   envelope    </w:t>
      </w:r>
      <w:r>
        <w:t xml:space="preserve">   engine    </w:t>
      </w:r>
      <w:r>
        <w:t xml:space="preserve">   emu    </w:t>
      </w:r>
      <w:r>
        <w:t xml:space="preserve">   excellent    </w:t>
      </w:r>
      <w:r>
        <w:t xml:space="preserve">   exciting    </w:t>
      </w:r>
      <w:r>
        <w:t xml:space="preserve">   eggs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words</dc:title>
  <dcterms:created xsi:type="dcterms:W3CDTF">2021-10-11T05:46:40Z</dcterms:created>
  <dcterms:modified xsi:type="dcterms:W3CDTF">2021-10-11T05:46:40Z</dcterms:modified>
</cp:coreProperties>
</file>