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Each Little Bird That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Comfort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Comfort goes to hide and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occurred in the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Comfort's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"It's not how you die that makes an important impression, Comfort; it's how you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where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book received a number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Comfort's best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 that dies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view the story is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Comfort writes these to announce someone's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Comfort, Peach and Declaration get into a number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Comfort's older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 that cheated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that has a stroke and 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Little Bird That Sings</dc:title>
  <dcterms:created xsi:type="dcterms:W3CDTF">2021-10-11T05:45:52Z</dcterms:created>
  <dcterms:modified xsi:type="dcterms:W3CDTF">2021-10-11T05:45:52Z</dcterms:modified>
</cp:coreProperties>
</file>