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Each One Reach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OF ACTION OR POLICY DESIGNED TO ACHIEVE A MAJOR OR OVERALL AIM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(SOMEONE OR SOMETHING), THE AUTHORITY OR MEANS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BEING TRUSTED AND BELIEVED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FAVORABLE, OR REMARKABLE EFFECT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SUPPORT CONFIDENCE, OR HOPE TO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HONEST AND HAVING STRONG MORAL PRINCIPALS, MORAL UPRIGHTNESS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LEADS OR COMMANDS A GROUP, ORGANIZATION, OR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AND BARELY CONTROLLABLE EMOTION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ACALL TO TAKE PART IN A CONTEST OR COMPETITION ESPECIALLY A DUEL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power of anticipating that which will or may come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(SOMEONE) WITH THE URGE OR ABILITY TO DO FEEL SOMETHING,ESPECIALLY TO DO SOMETHING CREATIVE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Each One Reach One</dc:title>
  <dcterms:created xsi:type="dcterms:W3CDTF">2021-10-11T05:46:28Z</dcterms:created>
  <dcterms:modified xsi:type="dcterms:W3CDTF">2021-10-11T05:46:28Z</dcterms:modified>
</cp:coreProperties>
</file>