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 of transportation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youngest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Defeats Captain Bradoc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Eager's robot model and prototype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Creators of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Bell's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BDC4 that went rouge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Lifecorp's 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Eager's creator/ builder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Bells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Butler robot for Bell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Eager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Copper robot meant for lifting heavy stuff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Eager</dc:title>
  <dcterms:created xsi:type="dcterms:W3CDTF">2021-10-11T05:46:48Z</dcterms:created>
  <dcterms:modified xsi:type="dcterms:W3CDTF">2021-10-11T05:46:48Z</dcterms:modified>
</cp:coreProperties>
</file>