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Eagle Scout Astronauts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Pettit    </w:t>
      </w:r>
      <w:r>
        <w:t xml:space="preserve">   Jones    </w:t>
      </w:r>
      <w:r>
        <w:t xml:space="preserve">   Brady    </w:t>
      </w:r>
      <w:r>
        <w:t xml:space="preserve">   Tanner    </w:t>
      </w:r>
      <w:r>
        <w:t xml:space="preserve">   Lindsey    </w:t>
      </w:r>
      <w:r>
        <w:t xml:space="preserve">   Fossum    </w:t>
      </w:r>
      <w:r>
        <w:t xml:space="preserve">   Mccool    </w:t>
      </w:r>
      <w:r>
        <w:t xml:space="preserve">   Johnson    </w:t>
      </w:r>
      <w:r>
        <w:t xml:space="preserve">   Searfoss    </w:t>
      </w:r>
      <w:r>
        <w:t xml:space="preserve">   Lindgren    </w:t>
      </w:r>
      <w:r>
        <w:t xml:space="preserve">   Forrester    </w:t>
      </w:r>
      <w:r>
        <w:t xml:space="preserve">   Chamitoff    </w:t>
      </w:r>
      <w:r>
        <w:t xml:space="preserve">   Parazynski    </w:t>
      </w:r>
      <w:r>
        <w:t xml:space="preserve">   Lee    </w:t>
      </w:r>
      <w:r>
        <w:t xml:space="preserve">   Carter    </w:t>
      </w:r>
      <w:r>
        <w:t xml:space="preserve">   Bagian    </w:t>
      </w:r>
      <w:r>
        <w:t xml:space="preserve">   Griggs    </w:t>
      </w:r>
      <w:r>
        <w:t xml:space="preserve">   Oswald    </w:t>
      </w:r>
      <w:r>
        <w:t xml:space="preserve">   Walker    </w:t>
      </w:r>
      <w:r>
        <w:t xml:space="preserve">   Onizuka    </w:t>
      </w:r>
      <w:r>
        <w:t xml:space="preserve">   Hoffman    </w:t>
      </w:r>
      <w:r>
        <w:t xml:space="preserve">   Gregory    </w:t>
      </w:r>
      <w:r>
        <w:t xml:space="preserve">   Reightler    </w:t>
      </w:r>
      <w:r>
        <w:t xml:space="preserve">   Adamson    </w:t>
      </w:r>
      <w:r>
        <w:t xml:space="preserve">   Mcculley    </w:t>
      </w:r>
      <w:r>
        <w:t xml:space="preserve">   Creighton    </w:t>
      </w:r>
      <w:r>
        <w:t xml:space="preserve">   Bowersox    </w:t>
      </w:r>
      <w:r>
        <w:t xml:space="preserve">   See    </w:t>
      </w:r>
      <w:r>
        <w:t xml:space="preserve">   Lind    </w:t>
      </w:r>
      <w:r>
        <w:t xml:space="preserve">   Carr    </w:t>
      </w:r>
      <w:r>
        <w:t xml:space="preserve">   Truly    </w:t>
      </w:r>
      <w:r>
        <w:t xml:space="preserve">   Lovell    </w:t>
      </w:r>
      <w:r>
        <w:t xml:space="preserve">   Duke    </w:t>
      </w:r>
      <w:r>
        <w:t xml:space="preserve">   Eisele    </w:t>
      </w:r>
      <w:r>
        <w:t xml:space="preserve">   Covey    </w:t>
      </w:r>
      <w:r>
        <w:t xml:space="preserve">   Blueford    </w:t>
      </w:r>
      <w:r>
        <w:t xml:space="preserve">   Oleary    </w:t>
      </w:r>
      <w:r>
        <w:t xml:space="preserve">   Chaffee    </w:t>
      </w:r>
      <w:r>
        <w:t xml:space="preserve">   Fullerton    </w:t>
      </w:r>
      <w:r>
        <w:t xml:space="preserve">  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Scout Astronauts</dc:title>
  <dcterms:created xsi:type="dcterms:W3CDTF">2021-10-11T05:47:22Z</dcterms:created>
  <dcterms:modified xsi:type="dcterms:W3CDTF">2021-10-11T05:47:22Z</dcterms:modified>
</cp:coreProperties>
</file>