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Eagle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troop    </w:t>
      </w:r>
      <w:r>
        <w:t xml:space="preserve">   merit    </w:t>
      </w:r>
      <w:r>
        <w:t xml:space="preserve">   scout    </w:t>
      </w:r>
      <w:r>
        <w:t xml:space="preserve">   klondike    </w:t>
      </w:r>
      <w:r>
        <w:t xml:space="preserve">   star    </w:t>
      </w:r>
      <w:r>
        <w:t xml:space="preserve">   hiking    </w:t>
      </w:r>
      <w:r>
        <w:t xml:space="preserve">   Zack    </w:t>
      </w:r>
      <w:r>
        <w:t xml:space="preserve">   badge    </w:t>
      </w:r>
      <w:r>
        <w:t xml:space="preserve">   diesel    </w:t>
      </w:r>
      <w:r>
        <w:t xml:space="preserve">   Laroche    </w:t>
      </w:r>
      <w:r>
        <w:t xml:space="preserve">   eighteeen    </w:t>
      </w:r>
      <w:r>
        <w:t xml:space="preserve">   Sarkisian    </w:t>
      </w:r>
      <w:r>
        <w:t xml:space="preserve">   Zachary    </w:t>
      </w:r>
      <w:r>
        <w:t xml:space="preserve">   friendly    </w:t>
      </w:r>
      <w:r>
        <w:t xml:space="preserve">   colletteroad    </w:t>
      </w:r>
      <w:r>
        <w:t xml:space="preserve">   life    </w:t>
      </w:r>
      <w:r>
        <w:t xml:space="preserve">   secondclass    </w:t>
      </w:r>
      <w:r>
        <w:t xml:space="preserve">   firstclass    </w:t>
      </w:r>
      <w:r>
        <w:t xml:space="preserve">   eagle    </w:t>
      </w:r>
      <w:r>
        <w:t xml:space="preserve">   tenderfoot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Scouts</dc:title>
  <dcterms:created xsi:type="dcterms:W3CDTF">2021-10-11T05:46:50Z</dcterms:created>
  <dcterms:modified xsi:type="dcterms:W3CDTF">2021-10-11T05:46:50Z</dcterms:modified>
</cp:coreProperties>
</file>