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Eagle 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assist    </w:t>
      </w:r>
      <w:r>
        <w:t xml:space="preserve">   libero    </w:t>
      </w:r>
      <w:r>
        <w:t xml:space="preserve">   setter    </w:t>
      </w:r>
      <w:r>
        <w:t xml:space="preserve">   attack    </w:t>
      </w:r>
      <w:r>
        <w:t xml:space="preserve">   match    </w:t>
      </w:r>
      <w:r>
        <w:t xml:space="preserve">   win    </w:t>
      </w:r>
      <w:r>
        <w:t xml:space="preserve">   set    </w:t>
      </w:r>
      <w:r>
        <w:t xml:space="preserve">   bump    </w:t>
      </w:r>
      <w:r>
        <w:t xml:space="preserve">   dig    </w:t>
      </w:r>
      <w:r>
        <w:t xml:space="preserve">   block    </w:t>
      </w:r>
      <w:r>
        <w:t xml:space="preserve">   net    </w:t>
      </w:r>
      <w:r>
        <w:t xml:space="preserve">   sideout    </w:t>
      </w:r>
      <w:r>
        <w:t xml:space="preserve">   kill    </w:t>
      </w:r>
      <w:r>
        <w:t xml:space="preserve">   serve    </w:t>
      </w:r>
      <w:r>
        <w:t xml:space="preserve">   ace    </w:t>
      </w:r>
      <w:r>
        <w:t xml:space="preserve">   spike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Volleyball</dc:title>
  <dcterms:created xsi:type="dcterms:W3CDTF">2021-10-11T05:47:08Z</dcterms:created>
  <dcterms:modified xsi:type="dcterms:W3CDTF">2021-10-11T05:47:08Z</dcterms:modified>
</cp:coreProperties>
</file>