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Eagles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fastest QB in the NFL.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trey burton throws a pass to nick foles for a touchdown in super bowl LII[super bowl 52]. PHILLY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coolest team in the NFL.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injured part of eagles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 points.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every football player drinks when they come off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best player on the eagles offense.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free saftey that ever played. BRIAN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eagles stadium. FINANCIAL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eagles coach. DOUG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eagles first string QB. CARSON</w:t>
            </w:r>
          </w:p>
        </w:tc>
      </w:tr>
    </w:tbl>
    <w:p>
      <w:pPr>
        <w:pStyle w:val="WordBankLarge"/>
      </w:pPr>
      <w:r>
        <w:t xml:space="preserve">   JEFFERY    </w:t>
      </w:r>
      <w:r>
        <w:t xml:space="preserve">   DEFENSE    </w:t>
      </w:r>
      <w:r>
        <w:t xml:space="preserve">   TOUCHDOWN    </w:t>
      </w:r>
      <w:r>
        <w:t xml:space="preserve">   FIELD    </w:t>
      </w:r>
      <w:r>
        <w:t xml:space="preserve">   PETERSON    </w:t>
      </w:r>
      <w:r>
        <w:t xml:space="preserve">   SPECIAL    </w:t>
      </w:r>
      <w:r>
        <w:t xml:space="preserve">   MICHAEL    </w:t>
      </w:r>
      <w:r>
        <w:t xml:space="preserve">   DAWKINS    </w:t>
      </w:r>
      <w:r>
        <w:t xml:space="preserve">   WENTZ    </w:t>
      </w:r>
      <w:r>
        <w:t xml:space="preserve">   EAGLES    </w:t>
      </w:r>
      <w:r>
        <w:t xml:space="preserve">   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Eagles Cross Word Puzzle</dc:title>
  <dcterms:created xsi:type="dcterms:W3CDTF">2021-10-11T05:46:44Z</dcterms:created>
  <dcterms:modified xsi:type="dcterms:W3CDTF">2021-10-11T05:46:44Z</dcterms:modified>
</cp:coreProperties>
</file>