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Eagles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eagle team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the backup quarterback for the Eagles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Superbowls have the Eagles won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Superbowl trophy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injured quarterback of the Eagles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coach of the Philadelphia Eagles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Philadelphia professional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Eagles first 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superbowls have the Eagles been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quarterback for the Eagles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Eagles crossword puzzle</dc:title>
  <dcterms:created xsi:type="dcterms:W3CDTF">2021-10-11T05:46:26Z</dcterms:created>
  <dcterms:modified xsi:type="dcterms:W3CDTF">2021-10-11T05:46:26Z</dcterms:modified>
</cp:coreProperties>
</file>