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Ealaín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Sceitsleabhar    </w:t>
      </w:r>
      <w:r>
        <w:t xml:space="preserve">   Péint    </w:t>
      </w:r>
      <w:r>
        <w:t xml:space="preserve">   Peann Luaidhe    </w:t>
      </w:r>
      <w:r>
        <w:t xml:space="preserve">   Líne    </w:t>
      </w:r>
      <w:r>
        <w:t xml:space="preserve">   Patrún    </w:t>
      </w:r>
      <w:r>
        <w:t xml:space="preserve">   Dath    </w:t>
      </w:r>
      <w:r>
        <w:t xml:space="preserve">   Foinse Tánaisteach    </w:t>
      </w:r>
      <w:r>
        <w:t xml:space="preserve">   Bunfoinse    </w:t>
      </w:r>
      <w:r>
        <w:t xml:space="preserve">   Líníocht    </w:t>
      </w:r>
      <w:r>
        <w:t xml:space="preserve">   Dathanna Comhlántach    </w:t>
      </w:r>
      <w:r>
        <w:t xml:space="preserve">   Dath Tánaisteach    </w:t>
      </w:r>
      <w:r>
        <w:t xml:space="preserve">   Bundath    </w:t>
      </w:r>
      <w:r>
        <w:t xml:space="preserve">   Scáthú    </w:t>
      </w:r>
      <w:r>
        <w:t xml:space="preserve">   Ton    </w:t>
      </w:r>
      <w:r>
        <w:t xml:space="preserve">   Ealaín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Ealaín</dc:title>
  <dcterms:created xsi:type="dcterms:W3CDTF">2021-10-11T05:47:33Z</dcterms:created>
  <dcterms:modified xsi:type="dcterms:W3CDTF">2021-10-11T05:47:33Z</dcterms:modified>
</cp:coreProperties>
</file>