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Ean's graduation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Ean's first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city will Ean be spending the next year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Ean placed in state his senior year of wrestling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City Ean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Ean's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vehicle Ean drives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Village Ean's mom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Ean's rank in Scouting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State Ean's dad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month was Ean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Grade Ean was in when we moved to Texas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Ean played this in 7th grade band and then decided he didn't like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Ean's favorite little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Ean's favorite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Ean's favorite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Ean taught himself to ride this at 9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Ean had surgery to remove these last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Ean's 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Country Ean will spend next year in as an exchange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Ean's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Color of Ean's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Ean trekked here when he was 14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Ean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Nickname of grandpa Ean is named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Town Ean's Dad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Ean learned to play this at 7 years 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Ean's graduation</dc:title>
  <dcterms:created xsi:type="dcterms:W3CDTF">2021-10-11T05:46:59Z</dcterms:created>
  <dcterms:modified xsi:type="dcterms:W3CDTF">2021-10-11T05:46:59Z</dcterms:modified>
</cp:coreProperties>
</file>