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Ear Anatomy &amp; Audiograms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Tympanic Membrane is also called the ear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___________ are the 3 smallest bones.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_____________ loss generally indicates Nerve damage.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Middle Ear Infections are also called __________ Media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Low frequency speech sounds are generally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 semi-circular canal is responsible for 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person that tests hearing and plots audiograms.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_____________ is measured in HERTZ.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________ ear contains the cochlea.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Loudness of a sound is measured in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color is the X, the symbol for the LEFT 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__________ loss is 90-120dB.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___________ is the smallest bone in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Normal ___________ volume is 40-60 dB.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____________ loss can occur with wax build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______ Nerve is the 7th Nerve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8th Nerve is the ______________ Nerve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Range of Frequency (Hertz) the human ear can detect.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auricle or ___________ is in the OUTER 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Color of the O, the symbol for the Right ear.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 Anatomy &amp; Audiograms</dc:title>
  <dcterms:created xsi:type="dcterms:W3CDTF">2021-10-11T05:47:42Z</dcterms:created>
  <dcterms:modified xsi:type="dcterms:W3CDTF">2021-10-11T05:47:42Z</dcterms:modified>
</cp:coreProperties>
</file>