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four causes of sensorineural hearing loss?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fourth level of hearing loss?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the cochlear implant by-pass?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Jane can only hear out of one ear. What type of hearing loss does she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Decibels measures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one cause of conductive hearing loss?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second level of hearing loss?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hearing loss is treated with Cochlear Implant?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first level of hearing loss?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third level of hearing loss?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Joe can not hear out of either of his ears. What type of hearing loss does 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Hertz measures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the sound processor?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 Crossword</dc:title>
  <dcterms:created xsi:type="dcterms:W3CDTF">2021-10-11T05:46:36Z</dcterms:created>
  <dcterms:modified xsi:type="dcterms:W3CDTF">2021-10-11T05:46:36Z</dcterms:modified>
</cp:coreProperties>
</file>