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Irrigation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gently clean the ____ ear with moistened cotton applicator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side effect of ear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hand ______regularly during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the fluid toward the ____ aspect of the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do ear wash if tympanic membrane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ear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medication to loosen ear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do procedure if there is ____ of the auditory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___ identifiers to verify correct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repeat _____  until ear canal is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the procedure in the patient chart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assess ear for ______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perform procedure if has ______ in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caution with irrigation if patient has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ear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 to remove foreign body by ____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a ____ syringe for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_____ water for ear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patient turn toward _____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patient hold a _____ under ear during 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Irrigation</dc:title>
  <dcterms:created xsi:type="dcterms:W3CDTF">2021-10-11T05:46:47Z</dcterms:created>
  <dcterms:modified xsi:type="dcterms:W3CDTF">2021-10-11T05:46:47Z</dcterms:modified>
</cp:coreProperties>
</file>