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 Vocabulary Diagram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times per second the pressure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measurement of distance between two wave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Patter of air molecules traveling at a fast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 of presence in a sound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description of the pitches and loudness levels before feeling discomfort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frequency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 of sound that changes from a loud range to a regular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Size of the pressure changing between high or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vocal sound with different qualities of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vibrations of a highness or lowness to a tone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 Vocabulary Diagram</dc:title>
  <dcterms:created xsi:type="dcterms:W3CDTF">2021-10-11T05:47:08Z</dcterms:created>
  <dcterms:modified xsi:type="dcterms:W3CDTF">2021-10-11T05:47:08Z</dcterms:modified>
</cp:coreProperties>
</file>