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and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sends impulses from retina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connects middle ear to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sound travels to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electro-chemical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Colored part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 done shaped tissue covering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 shaped bone vibrations to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loops of tubes that maintain our sense of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Spiral shaped structure cause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center of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Transparent fluid in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part of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Focuses light onto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Sensory tissue back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bone vibrations from hammer to stirrup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membrane that vibrates with sound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and Eye</dc:title>
  <dcterms:created xsi:type="dcterms:W3CDTF">2021-10-11T05:47:10Z</dcterms:created>
  <dcterms:modified xsi:type="dcterms:W3CDTF">2021-10-11T05:47:10Z</dcterms:modified>
</cp:coreProperties>
</file>