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Vestibular    </w:t>
      </w:r>
      <w:r>
        <w:t xml:space="preserve">   Otology    </w:t>
      </w:r>
      <w:r>
        <w:t xml:space="preserve">   Otologist    </w:t>
      </w:r>
      <w:r>
        <w:t xml:space="preserve">   Otolaryngologist    </w:t>
      </w:r>
      <w:r>
        <w:t xml:space="preserve">   Cochlear    </w:t>
      </w:r>
      <w:r>
        <w:t xml:space="preserve">   Aural    </w:t>
      </w:r>
      <w:r>
        <w:t xml:space="preserve">   Audiology    </w:t>
      </w:r>
      <w:r>
        <w:t xml:space="preserve">   Audiologist    </w:t>
      </w:r>
      <w:r>
        <w:t xml:space="preserve">   OM    </w:t>
      </w:r>
      <w:r>
        <w:t xml:space="preserve">   HOH    </w:t>
      </w:r>
      <w:r>
        <w:t xml:space="preserve">   ENT    </w:t>
      </w:r>
      <w:r>
        <w:t xml:space="preserve">   AOM    </w:t>
      </w:r>
      <w:r>
        <w:t xml:space="preserve">   Tympanoplasty    </w:t>
      </w:r>
      <w:r>
        <w:t xml:space="preserve">   Stapedectomy    </w:t>
      </w:r>
      <w:r>
        <w:t xml:space="preserve">   Myringotomy    </w:t>
      </w:r>
      <w:r>
        <w:t xml:space="preserve">   Myringoplasty    </w:t>
      </w:r>
      <w:r>
        <w:t xml:space="preserve">   Mastoidotomy    </w:t>
      </w:r>
      <w:r>
        <w:t xml:space="preserve">   Mastoidectomy    </w:t>
      </w:r>
      <w:r>
        <w:t xml:space="preserve">   Labyrinthectomy    </w:t>
      </w:r>
      <w:r>
        <w:t xml:space="preserve">   Cochlear implant    </w:t>
      </w:r>
      <w:r>
        <w:t xml:space="preserve">   Tympanometry    </w:t>
      </w:r>
      <w:r>
        <w:t xml:space="preserve">   Tympanometer    </w:t>
      </w:r>
      <w:r>
        <w:t xml:space="preserve">   Otoscopy    </w:t>
      </w:r>
      <w:r>
        <w:t xml:space="preserve">   Otoscope    </w:t>
      </w:r>
      <w:r>
        <w:t xml:space="preserve">   Electrocochleography    </w:t>
      </w:r>
      <w:r>
        <w:t xml:space="preserve">   Audiometry    </w:t>
      </w:r>
      <w:r>
        <w:t xml:space="preserve">   Audiometer    </w:t>
      </w:r>
      <w:r>
        <w:t xml:space="preserve">   Audiogram    </w:t>
      </w:r>
      <w:r>
        <w:t xml:space="preserve">   Vestibule    </w:t>
      </w:r>
      <w:r>
        <w:t xml:space="preserve">   Middle ear    </w:t>
      </w:r>
      <w:r>
        <w:t xml:space="preserve">   Stapes    </w:t>
      </w:r>
      <w:r>
        <w:t xml:space="preserve">   Tympanic membrane    </w:t>
      </w:r>
      <w:r>
        <w:t xml:space="preserve">   Mastoid bone    </w:t>
      </w:r>
      <w:r>
        <w:t xml:space="preserve">   Labyrinth    </w:t>
      </w:r>
      <w:r>
        <w:t xml:space="preserve">   Cochlea    </w:t>
      </w:r>
      <w:r>
        <w:t xml:space="preserve">   Ear    </w:t>
      </w:r>
      <w:r>
        <w:t xml:space="preserve">   Hearing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word search </dc:title>
  <dcterms:created xsi:type="dcterms:W3CDTF">2021-10-11T05:46:58Z</dcterms:created>
  <dcterms:modified xsi:type="dcterms:W3CDTF">2021-10-11T05:46:58Z</dcterms:modified>
</cp:coreProperties>
</file>