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clear    </w:t>
      </w:r>
      <w:r>
        <w:t xml:space="preserve">   shear    </w:t>
      </w:r>
      <w:r>
        <w:t xml:space="preserve">   smear    </w:t>
      </w:r>
      <w:r>
        <w:t xml:space="preserve">   dear    </w:t>
      </w:r>
      <w:r>
        <w:t xml:space="preserve">   spear    </w:t>
      </w:r>
      <w:r>
        <w:t xml:space="preserve">   beard    </w:t>
      </w:r>
      <w:r>
        <w:t xml:space="preserve">   tear    </w:t>
      </w:r>
      <w:r>
        <w:t xml:space="preserve">   year    </w:t>
      </w:r>
      <w:r>
        <w:t xml:space="preserve">   rear    </w:t>
      </w:r>
      <w:r>
        <w:t xml:space="preserve">   hear    </w:t>
      </w:r>
      <w:r>
        <w:t xml:space="preserve">   gear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'Ear' words</dc:title>
  <dcterms:created xsi:type="dcterms:W3CDTF">2021-10-10T23:49:19Z</dcterms:created>
  <dcterms:modified xsi:type="dcterms:W3CDTF">2021-10-10T23:49:19Z</dcterms:modified>
</cp:coreProperties>
</file>