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Ear words cross 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 put oil on my bike's _____________.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girl put on a pair of gold __________________.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pruple character in Inside Out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Don't stand too _________________ to the fire.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boy was sad. He felt very t________________.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 have a pair of _________ on the side of my head.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We had a party on new ____________ eve.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Can you repeat that? I didn 't __________ you.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magician made the rabbit _________________.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man had a long hairy _________________.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Ear words cross word</dc:title>
  <dcterms:created xsi:type="dcterms:W3CDTF">2021-10-11T05:46:49Z</dcterms:created>
  <dcterms:modified xsi:type="dcterms:W3CDTF">2021-10-11T05:46:49Z</dcterms:modified>
</cp:coreProperties>
</file>