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Earl Lloyd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April 3, 1928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Syracuse Nationals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what year did Lloyd receive a scholarship to West Virginia State College?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Washington Capitols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team was the first team to play Lloyd?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Washington, D.C.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 which team did Lloyd have the longest career?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Detroit Pistons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which year was Lloyd drafted to the Korean War?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1946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games did Lloyd play before being drafted?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Lloyd's point per game average with the Capitols?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Alexandria, Virginia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Earl Lloyd born?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Lloyd play street basketball as a child?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The year Earl Lloyd was born.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 which team did he become an assistant coach?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1951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 Lloyd</dc:title>
  <dcterms:created xsi:type="dcterms:W3CDTF">2021-10-11T05:46:24Z</dcterms:created>
  <dcterms:modified xsi:type="dcterms:W3CDTF">2021-10-11T05:46:24Z</dcterms:modified>
</cp:coreProperties>
</file>