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Earliest Inventions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Ceramic    </w:t>
      </w:r>
      <w:r>
        <w:t xml:space="preserve">   Chariot    </w:t>
      </w:r>
      <w:r>
        <w:t xml:space="preserve">   Clay    </w:t>
      </w:r>
      <w:r>
        <w:t xml:space="preserve">   Copper    </w:t>
      </w:r>
      <w:r>
        <w:t xml:space="preserve">   Diffusion    </w:t>
      </w:r>
      <w:r>
        <w:t xml:space="preserve">   Egypt    </w:t>
      </w:r>
      <w:r>
        <w:t xml:space="preserve">   Farming    </w:t>
      </w:r>
      <w:r>
        <w:t xml:space="preserve">   Fiber    </w:t>
      </w:r>
      <w:r>
        <w:t xml:space="preserve">   Gold    </w:t>
      </w:r>
      <w:r>
        <w:t xml:space="preserve">   Hammurabi    </w:t>
      </w:r>
      <w:r>
        <w:t xml:space="preserve">   Innovation    </w:t>
      </w:r>
      <w:r>
        <w:t xml:space="preserve">   Interaction    </w:t>
      </w:r>
      <w:r>
        <w:t xml:space="preserve">   Irrigation    </w:t>
      </w:r>
      <w:r>
        <w:t xml:space="preserve">   Lapris    </w:t>
      </w:r>
      <w:r>
        <w:t xml:space="preserve">   Metallurgy    </w:t>
      </w:r>
      <w:r>
        <w:t xml:space="preserve">   Plow    </w:t>
      </w:r>
      <w:r>
        <w:t xml:space="preserve">   Pottery    </w:t>
      </w:r>
      <w:r>
        <w:t xml:space="preserve">   Shaduf    </w:t>
      </w:r>
      <w:r>
        <w:t xml:space="preserve">   Soil    </w:t>
      </w:r>
      <w:r>
        <w:t xml:space="preserve">   Specialization    </w:t>
      </w:r>
      <w:r>
        <w:t xml:space="preserve">   Surplus    </w:t>
      </w:r>
      <w:r>
        <w:t xml:space="preserve">   Swape    </w:t>
      </w:r>
      <w:r>
        <w:t xml:space="preserve">   Technology    </w:t>
      </w:r>
      <w:r>
        <w:t xml:space="preserve">   Textiles    </w:t>
      </w:r>
      <w:r>
        <w:t xml:space="preserve">   Tigris Euphrates    </w:t>
      </w:r>
      <w:r>
        <w:t xml:space="preserve">   Tin    </w:t>
      </w:r>
      <w:r>
        <w:t xml:space="preserve">   Vehicle    </w:t>
      </w:r>
      <w:r>
        <w:t xml:space="preserve">   Wheel    </w:t>
      </w:r>
      <w:r>
        <w:t xml:space="preserve">   Woven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Earliest Inventions Word Search</dc:title>
  <dcterms:created xsi:type="dcterms:W3CDTF">2021-10-11T05:46:54Z</dcterms:created>
  <dcterms:modified xsi:type="dcterms:W3CDTF">2021-10-11T05:46:54Z</dcterms:modified>
</cp:coreProperties>
</file>