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Earlston Civic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Committee    </w:t>
      </w:r>
      <w:r>
        <w:t xml:space="preserve">   Quiz    </w:t>
      </w:r>
      <w:r>
        <w:t xml:space="preserve">   Kids Party    </w:t>
      </w:r>
      <w:r>
        <w:t xml:space="preserve">   Disco    </w:t>
      </w:r>
      <w:r>
        <w:t xml:space="preserve">   Pipe Band    </w:t>
      </w:r>
      <w:r>
        <w:t xml:space="preserve">   Treasure hunt    </w:t>
      </w:r>
      <w:r>
        <w:t xml:space="preserve">   Walk    </w:t>
      </w:r>
      <w:r>
        <w:t xml:space="preserve">   Bingo    </w:t>
      </w:r>
      <w:r>
        <w:t xml:space="preserve">   Scocha    </w:t>
      </w:r>
      <w:r>
        <w:t xml:space="preserve">   July    </w:t>
      </w:r>
      <w:r>
        <w:t xml:space="preserve">   Tourchlight    </w:t>
      </w:r>
      <w:r>
        <w:t xml:space="preserve">   Fancy Dress    </w:t>
      </w:r>
      <w:r>
        <w:t xml:space="preserve">   Chairman    </w:t>
      </w:r>
      <w:r>
        <w:t xml:space="preserve">   Civicweek    </w:t>
      </w:r>
      <w:r>
        <w:t xml:space="preserve">   Earlston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Earlston Civic Week Word Search</dc:title>
  <dcterms:created xsi:type="dcterms:W3CDTF">2021-10-11T05:46:08Z</dcterms:created>
  <dcterms:modified xsi:type="dcterms:W3CDTF">2021-10-11T05:46:08Z</dcterms:modified>
</cp:coreProperties>
</file>