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2000s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Chokers    </w:t>
      </w:r>
      <w:r>
        <w:t xml:space="preserve">   Iraq War    </w:t>
      </w:r>
      <w:r>
        <w:t xml:space="preserve">   Xbox    </w:t>
      </w:r>
      <w:r>
        <w:t xml:space="preserve">   Incredibles    </w:t>
      </w:r>
      <w:r>
        <w:t xml:space="preserve">   43rd President    </w:t>
      </w:r>
      <w:r>
        <w:t xml:space="preserve">   Murder    </w:t>
      </w:r>
      <w:r>
        <w:t xml:space="preserve">   Bill Gates    </w:t>
      </w:r>
      <w:r>
        <w:t xml:space="preserve">   Napoleon Dynamite    </w:t>
      </w:r>
      <w:r>
        <w:t xml:space="preserve">   Artificial Heart    </w:t>
      </w:r>
      <w:r>
        <w:t xml:space="preserve">   Jerseys    </w:t>
      </w:r>
      <w:r>
        <w:t xml:space="preserve">   Kobe Bryant    </w:t>
      </w:r>
      <w:r>
        <w:t xml:space="preserve">   Mexican Drug War    </w:t>
      </w:r>
      <w:r>
        <w:t xml:space="preserve">   Microsoft    </w:t>
      </w:r>
      <w:r>
        <w:t xml:space="preserve">   Obama    </w:t>
      </w:r>
      <w:r>
        <w:t xml:space="preserve">   Putin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2000s</dc:title>
  <dcterms:created xsi:type="dcterms:W3CDTF">2021-10-11T05:46:17Z</dcterms:created>
  <dcterms:modified xsi:type="dcterms:W3CDTF">2021-10-11T05:46:17Z</dcterms:modified>
</cp:coreProperties>
</file>