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2000s R&amp;B Artists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sings "so sick"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sings "no scrubs"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Tej Parker in Fast &amp; the 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born January 11, 1971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artist was shot in his face in his lower gum of his mouth and had to get surgery for his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album ''Recovery'' was the best selling album of 2010 worldwide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DJ Clue helps start this artists rap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gets his rap name from the comic book character Punisher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artist released his first album in 1994 at the age of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sings "Say Goodbye"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album Songs in A Minor went platinum five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sings "whats luv"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sings ''let me love you 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she was 16 she was discovered by P Diddy's Bad Boy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singing group was originally named "2nd Nature"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2000s R&amp;B Artists </dc:title>
  <dcterms:created xsi:type="dcterms:W3CDTF">2021-10-11T05:46:34Z</dcterms:created>
  <dcterms:modified xsi:type="dcterms:W3CDTF">2021-10-11T05:46:34Z</dcterms:modified>
</cp:coreProperties>
</file>