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work    </w:t>
      </w:r>
      <w:r>
        <w:t xml:space="preserve">   decisions    </w:t>
      </w:r>
      <w:r>
        <w:t xml:space="preserve">   trust    </w:t>
      </w:r>
      <w:r>
        <w:t xml:space="preserve">   intimacy    </w:t>
      </w:r>
      <w:r>
        <w:t xml:space="preserve">   self-esteem    </w:t>
      </w:r>
      <w:r>
        <w:t xml:space="preserve">   pregnancy    </w:t>
      </w:r>
      <w:r>
        <w:t xml:space="preserve">   children    </w:t>
      </w:r>
      <w:r>
        <w:t xml:space="preserve">   marriage    </w:t>
      </w:r>
      <w:r>
        <w:t xml:space="preserve">   job security    </w:t>
      </w:r>
      <w:r>
        <w:t xml:space="preserve">   income    </w:t>
      </w:r>
      <w:r>
        <w:t xml:space="preserve">   independence    </w:t>
      </w:r>
      <w:r>
        <w:t xml:space="preserve">   experiences    </w:t>
      </w:r>
      <w:r>
        <w:t xml:space="preserve">   mature    </w:t>
      </w:r>
      <w:r>
        <w:t xml:space="preserve">   career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Adulthood</dc:title>
  <dcterms:created xsi:type="dcterms:W3CDTF">2021-10-11T05:47:06Z</dcterms:created>
  <dcterms:modified xsi:type="dcterms:W3CDTF">2021-10-11T05:47:06Z</dcterms:modified>
</cp:coreProperties>
</file>