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adults who return home to live, or who remain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maturity and financial stability decrease the likelihood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sharing a residence and personal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promotes a healthy dietary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skilled worker provides assistance to a younger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practice may lessen the risk of contracting an STI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considers the relative nature of problems and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for expression of both feminine and masculine gender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unwelcome sexual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commonly reported STI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include unhealthy food choices and a sedentary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Erikson's sixth stage involves ________________ versus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enduring challenges  and tensions in a relationship, because the investment is viewed as rewarding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in the blood that can adhere to the walls of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life-altering event that impacts every facet of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of these are formed in early adulthood, than in other life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Adulthood</dc:title>
  <dcterms:created xsi:type="dcterms:W3CDTF">2021-10-11T05:45:58Z</dcterms:created>
  <dcterms:modified xsi:type="dcterms:W3CDTF">2021-10-11T05:45:58Z</dcterms:modified>
</cp:coreProperties>
</file>