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of late adulthood during which the focus is on tasks that have personal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from the end of teenage years through early 20's in which people are still sorting out their options for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combination of responses or ideas in novel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assessment of an event to determine whether its implications are positive, negative, or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Thinking that acknowledges that adult predicaments must sometimes be solved in relativistic terms.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physical decline brought about by 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effort to control, reduce, or learn to tolerate the threats that lead to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personality type prefers highly structured tasks. They make good clerks, secretaries, and bank tellers.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to marry someone who is similar in age, race, education, religion, and other basic demographic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evaluation of a role or person by other relevant members of a group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Couples living together without being married.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Adulthood</dc:title>
  <dcterms:created xsi:type="dcterms:W3CDTF">2021-10-11T05:46:03Z</dcterms:created>
  <dcterms:modified xsi:type="dcterms:W3CDTF">2021-10-11T05:46:03Z</dcterms:modified>
</cp:coreProperties>
</file>