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Africa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brightly-colored, hand-woven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leader of the Mali empire, was previously of a high rank in the military.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african storytellers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african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belief that natural objects have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History passed through spoken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where you are ranked based on family 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phrase providing life guidance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leader of the Mali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loud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southern african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strip of land separating deserts and wetter areas; aka savannah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Africa Crossword</dc:title>
  <dcterms:created xsi:type="dcterms:W3CDTF">2021-10-11T05:46:43Z</dcterms:created>
  <dcterms:modified xsi:type="dcterms:W3CDTF">2021-10-11T05:46:43Z</dcterms:modified>
</cp:coreProperties>
</file>