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African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storytellers and oral historians who are keepers of West African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group that travel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two or more different rhythms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who dedicated themselves to worshiping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Swahili settlements had grown into city-states,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raised but flat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division of jobs and skills in a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study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Greek and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 grassland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wise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grand stone pillar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African Civilization</dc:title>
  <dcterms:created xsi:type="dcterms:W3CDTF">2021-10-11T05:46:56Z</dcterms:created>
  <dcterms:modified xsi:type="dcterms:W3CDTF">2021-10-11T05:46:56Z</dcterms:modified>
</cp:coreProperties>
</file>